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红魔英语·中考绿卡  语法应用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红魔英语·中考绿卡  语法应用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本书出售、求购地址：https://www.jiaokey.com/book/detail/12416840.html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关键词搜索：https://www.jiaokey.com/tag/红魔英语·中考绿卡  语法应用.html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