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红魔英语中考绿卡模板作文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红魔英语中考绿卡模板作文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本书出售、求购地址：https://www.jiaokey.com/book/detail/12416822.html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关键词搜索：https://www.jiaokey.com/tag/红魔英语中考绿卡模板作文.html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