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实用脉诊临床精要  三宝合璧诊治疑难病症</w:t>
      </w:r>
    </w:p>
    <w:p>
      <w:r>
        <w:rPr>
          <w:rFonts w:ascii="宋体" w:hAnsi="宋体" w:eastAsia="宋体"/>
          <w:sz w:val="24"/>
        </w:rPr>
        <w:t>马崇乾，马辉，马晓娟编著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实用脉诊临床精要  三宝合璧诊治疑难病症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马崇乾，马辉，马晓娟编著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本书出售、求购地址：https://www.jiaokey.com/book/detail/12416804.html</w:t>
      </w:r>
    </w:p>
    <w:p>
      <w:r>
        <w:t>更多相关图书推荐：https://www.jiaokey.com</w:t>
      </w:r>
    </w:p>
    <w:p>
      <w:r>
        <w:t>马崇乾，马辉，马晓娟编著 其他作品：https://www.jiaokey.com/tag/马崇乾，马辉，马晓娟编著.html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关键词搜索：https://www.jiaokey.com/tag/实用脉诊临床精要  三宝合璧诊治疑难病症.html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