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小学优秀作文同步指导  六年级  上</w:t>
      </w:r>
    </w:p>
    <w:p>
      <w:r>
        <w:rPr>
          <w:rFonts w:ascii="宋体" w:hAnsi="宋体" w:eastAsia="宋体"/>
          <w:sz w:val="24"/>
        </w:rPr>
        <w:t>周晓明，刘玲华编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小学优秀作文同步指导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周晓明，刘玲华编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本书出售、求购地址：https://www.jiaokey.com/book/detail/12416774.html</w:t>
      </w:r>
    </w:p>
    <w:p>
      <w:r>
        <w:t>更多相关图书推荐：https://www.jiaokey.com</w:t>
      </w:r>
    </w:p>
    <w:p>
      <w:r>
        <w:t>周晓明，刘玲华编 其他作品：https://www.jiaokey.com/tag/周晓明，刘玲华编.html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关键词搜索：https://www.jiaokey.com/tag/小学优秀作文同步指导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