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全国医用设备使用人员（CT/MR/DSA）上岗考试指南</w:t>
      </w:r>
    </w:p>
    <w:p>
      <w:r>
        <w:rPr>
          <w:rFonts w:ascii="宋体" w:hAnsi="宋体" w:eastAsia="宋体"/>
          <w:sz w:val="24"/>
        </w:rPr>
        <w:t>燕树林，王鸣鹏，余建明等主编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全国医用设备使用人员（CT/MR/DSA）上岗考试指南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燕树林，王鸣鹏，余建明等主编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本书出售、求购地址：https://www.jiaokey.com/book/detail/12416742.html</w:t>
      </w:r>
    </w:p>
    <w:p>
      <w:r>
        <w:t>更多相关图书推荐：https://www.jiaokey.com</w:t>
      </w:r>
    </w:p>
    <w:p>
      <w:r>
        <w:t>燕树林，王鸣鹏，余建明等主编 其他作品：https://www.jiaokey.com/tag/燕树林，王鸣鹏，余建明等主编.html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关键词搜索：https://www.jiaokey.com/tag/全国医用设备使用人员（CT/MR/DSA）上岗考试指南.html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