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云南白药膏穴位贴敷疗法</w:t>
      </w:r>
    </w:p>
    <w:p>
      <w:r>
        <w:rPr>
          <w:rFonts w:ascii="宋体" w:hAnsi="宋体" w:eastAsia="宋体"/>
          <w:sz w:val="24"/>
        </w:rPr>
        <w:t>姜云武，王明辉主编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云南白药膏穴位贴敷疗法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姜云武，王明辉主编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云南白药-穴位-中药外敷疗法-云南白药-穴位-中药外敷疗法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本书出售、求购地址：https://www.jiaokey.com/book/detail/12416732.html</w:t>
      </w:r>
    </w:p>
    <w:p>
      <w:r>
        <w:t>更多相关图书推荐：https://www.jiaokey.com</w:t>
      </w:r>
    </w:p>
    <w:p>
      <w:r>
        <w:t>姜云武，王明辉主编 其他作品：https://www.jiaokey.com/tag/姜云武，王明辉主编.html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关键词搜索：https://www.jiaokey.com/tag/云南白药-穴位-中药外敷疗法-云南白药-穴位-中药外敷疗法.html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