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政治意识形态规约下的文学话语：《金光大道》话语分析</w:t>
      </w:r>
    </w:p>
    <w:p>
      <w:r>
        <w:rPr>
          <w:rFonts w:ascii="宋体" w:hAnsi="宋体" w:eastAsia="宋体"/>
          <w:sz w:val="24"/>
        </w:rPr>
        <w:t>连晓霞著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政治意识形态规约下的文学话语：《金光大道》话语分析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本书出售、求购地址：https://www.jiaokey.com/book/detail/12416706.html</w:t>
      </w:r>
    </w:p>
    <w:p>
      <w:r>
        <w:t>更多相关图书推荐：https://www.jiaokey.com</w:t>
      </w:r>
    </w:p>
    <w:p>
      <w:r>
        <w:t>连晓霞著 其他作品：https://www.jiaokey.com/tag/连晓霞著.html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关键词搜索：https://www.jiaokey.com/tag/政治意识形态规约下的文学话语：《金光大道》话语分析.html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