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书名：时代的呼唤：关于书法经典与大家论集</w:t>
      </w:r>
    </w:p>
    <w:p>
      <w:r>
        <w:t>作者：西中文主编</w:t>
      </w:r>
    </w:p>
    <w:p>
      <w:r>
        <w:t>出版社：郑州：河南人民出版社</w:t>
      </w:r>
    </w:p>
    <w:p>
      <w:r>
        <w:t>出版日期：2009.04</w:t>
      </w:r>
    </w:p>
    <w:p>
      <w:r>
        <w:t>总页数：327</w:t>
      </w:r>
    </w:p>
    <w:p>
      <w:r>
        <w:t>更多请访问教客网: www.jiaokey.com</w:t>
      </w:r>
    </w:p>
    <w:p>
      <w:r>
        <w:t>时代的呼唤：关于书法经典与大家论集 评论地址：https://www.jiaokey.com/book/detail/12416703.html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