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新型模板技术、高效钢筋应用技术、钢筋连接技术、高性能混凝土应用技术</w:t>
      </w:r>
    </w:p>
    <w:p>
      <w:r>
        <w:rPr>
          <w:rFonts w:ascii="宋体" w:hAnsi="宋体" w:eastAsia="宋体"/>
          <w:sz w:val="24"/>
        </w:rPr>
        <w:t>林寿，杨嗣信主编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新型模板技术、高效钢筋应用技术、钢筋连接技术、高性能混凝土应用技术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林寿，杨嗣信主编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本书出售、求购地址：https://www.jiaokey.com/book/detail/12416687.html</w:t>
      </w:r>
    </w:p>
    <w:p>
      <w:r>
        <w:t>更多相关图书推荐：https://www.jiaokey.com</w:t>
      </w:r>
    </w:p>
    <w:p>
      <w:r>
        <w:t>林寿，杨嗣信主编 其他作品：https://www.jiaokey.com/tag/林寿，杨嗣信主编.html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关键词搜索：https://www.jiaokey.com/tag/新型模板技术、高效钢筋应用技术、钢筋连接技术、高性能混凝土应用技术.html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