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书名：用智慧造就孩子</w:t>
      </w:r>
    </w:p>
    <w:p>
      <w:r>
        <w:t>作者：高澄清著</w:t>
      </w:r>
    </w:p>
    <w:p>
      <w:r>
        <w:t>出版社：武汉：湖北教育出版社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用智慧造就孩子 评论地址：https://www.jiaokey.com/book/detail/12416683.html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