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多种材料的艺术创造  基础美术教育制作课程研究</w:t>
      </w:r>
    </w:p>
    <w:p>
      <w:r>
        <w:rPr>
          <w:rFonts w:ascii="宋体" w:hAnsi="宋体" w:eastAsia="宋体"/>
          <w:sz w:val="24"/>
        </w:rPr>
        <w:t>巩平，杨嘉栋编著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多种材料的艺术创造  基础美术教育制作课程研究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巩平，杨嘉栋编著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本书出售、求购地址：https://www.jiaokey.com/book/detail/12416680.html</w:t>
      </w:r>
    </w:p>
    <w:p>
      <w:r>
        <w:t>更多相关图书推荐：https://www.jiaokey.com</w:t>
      </w:r>
    </w:p>
    <w:p>
      <w:r>
        <w:t>巩平，杨嘉栋编著 其他作品：https://www.jiaokey.com/tag/巩平，杨嘉栋编著.html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关键词搜索：https://www.jiaokey.com/tag/多种材料的艺术创造  基础美术教育制作课程研究.html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