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书名：黔西南烟草科技论文集</w:t>
      </w:r>
    </w:p>
    <w:p>
      <w:r>
        <w:t>作者：马莹，田野，李洪勋主编</w:t>
      </w:r>
    </w:p>
    <w:p>
      <w:r>
        <w:t>出版社：贵阳：贵州科技出版社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黔西南烟草科技论文集 评论地址：https://www.jiaokey.com/book/detail/12416606.html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