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书名：心花怒放</w:t>
      </w:r>
    </w:p>
    <w:p>
      <w:r>
        <w:t>作者：张中华著</w:t>
      </w:r>
    </w:p>
    <w:p>
      <w:r>
        <w:t>出版社：贵阳：贵州科技出版社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心花怒放 评论地址：https://www.jiaokey.com/book/detail/12416598.html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