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</w:t>
      </w:r>
    </w:p>
    <w:p>
      <w:r>
        <w:t>作者：武少文，李秀艳，霍国宏主编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日语阅读 评论地址：https://www.jiaokey.com/book/detail/12416535.html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