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书名：电算化会计实务</w:t>
      </w:r>
    </w:p>
    <w:p>
      <w:r>
        <w:t>作者：王丽云，胡章田主编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电算化会计实务 评论地址：https://www.jiaokey.com/book/detail/12416529.html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