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书名：电路分析及应用学习指导</w:t>
      </w:r>
    </w:p>
    <w:p>
      <w:r>
        <w:t>作者：杨书华，吕文珍主编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总页数：169</w:t>
      </w:r>
    </w:p>
    <w:p>
      <w:r>
        <w:t>更多请访问教客网: www.jiaokey.com</w:t>
      </w:r>
    </w:p>
    <w:p>
      <w:r>
        <w:t>电路分析及应用学习指导 评论地址：https://www.jiaokey.com/book/detail/12416527.html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