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崛起在沙溪河畔：忆三明建市初期迁明企业</w:t>
      </w:r>
    </w:p>
    <w:p>
      <w:r>
        <w:rPr>
          <w:rFonts w:ascii="宋体" w:hAnsi="宋体" w:eastAsia="宋体"/>
          <w:sz w:val="24"/>
        </w:rPr>
        <w:t>袁德俊主编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崛起在沙溪河畔：忆三明建市初期迁明企业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企业-经济史-史料-三明市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本书出售、求购地址：https://www.jiaokey.com/book/detail/12416510.html</w:t>
      </w:r>
    </w:p>
    <w:p>
      <w:r>
        <w:t>更多相关图书推荐：https://www.jiaokey.com</w:t>
      </w:r>
    </w:p>
    <w:p>
      <w:r>
        <w:t>袁德俊主编 其他作品：https://www.jiaokey.com/tag/袁德俊主编.html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关键词搜索：https://www.jiaokey.com/tag/企业-经济史-史料-三明市.html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