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我们的绿色家园</w:t>
      </w:r>
    </w:p>
    <w:p>
      <w:r>
        <w:rPr>
          <w:rFonts w:ascii="宋体" w:hAnsi="宋体" w:eastAsia="宋体"/>
          <w:sz w:val="24"/>
        </w:rPr>
        <w:t>厦门市同安区教师进修学校附属小学编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我们的绿色家园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厦门市同安区教师进修学校附属小学编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本书出售、求购地址：https://www.jiaokey.com/book/detail/12416505.html</w:t>
      </w:r>
    </w:p>
    <w:p>
      <w:r>
        <w:t>更多相关图书推荐：https://www.jiaokey.com</w:t>
      </w:r>
    </w:p>
    <w:p>
      <w:r>
        <w:t>厦门市同安区教师进修学校附属小学编 其他作品：https://www.jiaokey.com/tag/厦门市同安区教师进修学校附属小学编.html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关键词搜索：https://www.jiaokey.com/tag/我们的绿色家园.html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