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书名：体育健康与科学健身</w:t>
      </w:r>
    </w:p>
    <w:p>
      <w:r>
        <w:t>作者：陈娇霞，蔺丽萍，靳贤胜主编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体育健康与科学健身 评论地址：https://www.jiaokey.com/book/detail/12416429.html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