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作者：郑志丹主编</w:t>
      </w:r>
    </w:p>
    <w:p>
      <w:r>
        <w:t>出版社：北京：经济日报出版社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体育与健康 评论地址：https://www.jiaokey.com/book/detail/12416413.html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