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经济建设-中国-中等专业教育-教材-政治-中国-中等专业教育-教材-经济建设-政治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本书出售、求购地址：https://www.jiaokey.com/book/detail/12416401.html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关键词搜索：https://www.jiaokey.com/tag/经济建设-中国-中等专业教育-教材-政治-中国-中等专业教育-教材-经济建设-政治.html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