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作者：冉景亮主编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职业生涯规划 评论地址：https://www.jiaokey.com/book/detail/12416399.html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