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书名：湘鄂渝黔边旅游产业集成研究</w:t>
      </w:r>
    </w:p>
    <w:p>
      <w:r>
        <w:t>作者：钟高峥著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湘鄂渝黔边旅游产业集成研究 评论地址：https://www.jiaokey.com/book/detail/12416396.html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