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中小企业区域产业集群协同管理研究</w:t>
      </w:r>
    </w:p>
    <w:p>
      <w:r>
        <w:rPr>
          <w:rFonts w:ascii="宋体" w:hAnsi="宋体" w:eastAsia="宋体"/>
          <w:sz w:val="24"/>
        </w:rPr>
        <w:t>朱传宝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中小企业区域产业集群协同管理研究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9787564703776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中小企业-企业管理-研究-中小企业-企业管理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本书从管理机制上对产业集群的协同管理进行了研究，给出了产业集群协同管理的概念，阐明了协同管理的基本原则，并提出了横向协同和纵向协同两种协同管理模式。</w:t>
      </w:r>
    </w:p>
    <w:p/>
    <w:p>
      <w:r>
        <w:t>本书出售、求购地址：https://www.jiaokey.com/book/detail/12416394.html</w:t>
      </w:r>
    </w:p>
    <w:p>
      <w:r>
        <w:t>更多各种企业经济图书推荐：https://www.jiaokey.com</w:t>
      </w:r>
    </w:p>
    <w:p>
      <w:r>
        <w:t>朱传宝 其他作品：https://www.jiaokey.com/tag/朱传宝.html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关键词搜索：https://www.jiaokey.com/tag/中小企业-企业管理-研究-中小企业-企业管理.html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