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寡情爷  上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寡情爷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本书出售、求购地址：https://www.jiaokey.com/book/detail/12416387.html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关键词搜索：https://www.jiaokey.com/tag/寡情爷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