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圣女真命苦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圣女真命苦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本书出售、求购地址：https://www.jiaokey.com/book/detail/12416331.html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关键词搜索：https://www.jiaokey.com/tag/圣女真命苦.html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