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书名：掘进班组长  下</w:t>
      </w:r>
    </w:p>
    <w:p>
      <w:r>
        <w:t>作者：国家安全生产监督理总局宣传教育中心编</w:t>
      </w:r>
    </w:p>
    <w:p>
      <w:r>
        <w:t>出版社：北京：中国工人出版社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掘进班组长  下 评论地址：https://www.jiaokey.com/book/detail/12416288.html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