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贺卡与明信片探趣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贺卡与明信片探趣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本书出售、求购地址：https://www.jiaokey.com/book/detail/12416273.html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关键词搜索：https://www.jiaokey.com/tag/贺卡与明信片探趣.html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