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做好设计  设计师可以改变世界</w:t>
      </w:r>
    </w:p>
    <w:p>
      <w:r>
        <w:rPr>
          <w:rFonts w:ascii="宋体" w:hAnsi="宋体" w:eastAsia="宋体"/>
          <w:sz w:val="24"/>
        </w:rPr>
        <w:t>（加）戴博曼著；连冕，张鹏程，顾嘉唯译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做好设计  设计师可以改变世界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（加）戴博曼著；连冕，张鹏程，顾嘉唯译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本书出售、求购地址：https://www.jiaokey.com/book/detail/12416270.html</w:t>
      </w:r>
    </w:p>
    <w:p>
      <w:r>
        <w:t>更多相关图书推荐：https://www.jiaokey.com</w:t>
      </w:r>
    </w:p>
    <w:p>
      <w:r>
        <w:t>（加）戴博曼著；连冕，张鹏程，顾嘉唯译 其他作品：https://www.jiaokey.com/tag/（加）戴博曼著；连冕，张鹏程，顾嘉唯译.html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关键词搜索：https://www.jiaokey.com/tag/做好设计  设计师可以改变世界.html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