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书名：云南石林县资源植物</w:t>
      </w:r>
    </w:p>
    <w:p>
      <w:r>
        <w:t>作者：陈子牛，翟书华，孟学会主编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总页数：314</w:t>
      </w:r>
    </w:p>
    <w:p>
      <w:r>
        <w:t>更多请访问教客网: www.jiaokey.com</w:t>
      </w:r>
    </w:p>
    <w:p>
      <w:r>
        <w:t>云南石林县资源植物 评论地址：https://www.jiaokey.com/book/detail/12416217.html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