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脉学心悟·濒湖脉学解索</w:t>
      </w:r>
    </w:p>
    <w:p>
      <w:r>
        <w:rPr>
          <w:rFonts w:ascii="宋体" w:hAnsi="宋体" w:eastAsia="宋体"/>
          <w:sz w:val="24"/>
        </w:rPr>
        <w:t>李士懋，田淑霄著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6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脉学心悟·濒湖脉学解索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李士懋，田淑霄著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北京:人民军医出版社,2009.01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脉学-研究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本书出售、求购地址：https://www.jiaokey.com/book/detail/12416194.html</w:t>
      </w:r>
    </w:p>
    <w:p>
      <w:r>
        <w:t>更多相关图书推荐：https://www.jiaokey.com</w:t>
      </w:r>
    </w:p>
    <w:p>
      <w:r>
        <w:t>李士懋，田淑霄著 其他作品：https://www.jiaokey.com/tag/李士懋，田淑霄著.html</w:t>
      </w:r>
    </w:p>
    <w:p>
      <w:r>
        <w:t>北京:人民军医出版社,2009.01 出版图书：https://www.jiaokey.com/tag/北京:人民军医出版社,2009.01.html</w:t>
      </w:r>
    </w:p>
    <w:p>
      <w:r>
        <w:t>关键词搜索：https://www.jiaokey.com/tag/脉学-研究.html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