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第4辑  黑水城文献研究专号</w:t>
      </w:r>
    </w:p>
    <w:p>
      <w:r>
        <w:t>作者：杜建录主编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西夏学  第4辑  黑水城文献研究专号 评论地址：https://www.jiaokey.com/book/detail/12416191.html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