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书名：抓住孩子成长的8大关键期</w:t>
      </w:r>
    </w:p>
    <w:p>
      <w:r>
        <w:t>作者：岳贤伦编著</w:t>
      </w:r>
    </w:p>
    <w:p>
      <w:r>
        <w:t>出版社：北京：北京工业大学出版社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抓住孩子成长的8大关键期 评论地址：https://www.jiaokey.com/book/detail/12416168.html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