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书名：守望“流动的花朵”</w:t>
      </w:r>
    </w:p>
    <w:p>
      <w:r>
        <w:t>作者：王一凡著</w:t>
      </w:r>
    </w:p>
    <w:p>
      <w:r>
        <w:t>出版社：武汉：湖北教育出版社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守望“流动的花朵” 评论地址：https://www.jiaokey.com/book/detail/12416137.html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