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书名：吉林建筑工程学院城建学院艺术设计系2009届毕业生作品集</w:t>
      </w:r>
    </w:p>
    <w:p>
      <w:r>
        <w:t>作者：缪肖俊主编</w:t>
      </w:r>
    </w:p>
    <w:p>
      <w:r>
        <w:t>出版社：沈阳：辽宁美术出版社</w:t>
      </w:r>
    </w:p>
    <w:p>
      <w:r>
        <w:t>出版日期：2009.08</w:t>
      </w:r>
    </w:p>
    <w:p>
      <w:r>
        <w:t>总页数：110</w:t>
      </w:r>
    </w:p>
    <w:p>
      <w:r>
        <w:t>更多请访问教客网: www.jiaokey.com</w:t>
      </w:r>
    </w:p>
    <w:p>
      <w:r>
        <w:t>吉林建筑工程学院城建学院艺术设计系2009届毕业生作品集 评论地址：https://www.jiaokey.com/book/detail/12416128.html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