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农民工在城市的就业、收入与公共服务  城市贫困的视角</w:t>
      </w:r>
    </w:p>
    <w:p>
      <w:r>
        <w:rPr>
          <w:rFonts w:ascii="宋体" w:hAnsi="宋体" w:eastAsia="宋体"/>
          <w:sz w:val="24"/>
        </w:rPr>
        <w:t>李善同，WalkerWendy主编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农民工在城市的就业、收入与公共服务  城市贫困的视角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李善同，WalkerWendy主编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本书出售、求购地址：https://www.jiaokey.com/book/detail/12416122.html</w:t>
      </w:r>
    </w:p>
    <w:p>
      <w:r>
        <w:t>更多相关图书推荐：https://www.jiaokey.com</w:t>
      </w:r>
    </w:p>
    <w:p>
      <w:r>
        <w:t>李善同，WalkerWendy主编 其他作品：https://www.jiaokey.com/tag/李善同，WalkerWendy主编.html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关键词搜索：https://www.jiaokey.com/tag/农民工在城市的就业、收入与公共服务  城市贫困的视角.html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