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形势与对策  中国对外经济贸易前沿问题探讨论文集  2009年</w:t>
      </w:r>
    </w:p>
    <w:p>
      <w:r>
        <w:rPr>
          <w:rFonts w:ascii="宋体" w:hAnsi="宋体" w:eastAsia="宋体"/>
          <w:sz w:val="24"/>
        </w:rPr>
        <w:t>施用海主编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85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161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85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形势与对策  中国对外经济贸易前沿问题探讨论文集  2009年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施用海主编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对外贸易-中国-文集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本书出售、求购地址：https://www.jiaokey.com/book/detail/12416117.html</w:t>
      </w:r>
    </w:p>
    <w:p>
      <w:r>
        <w:t>更多相关图书推荐：https://www.jiaokey.com</w:t>
      </w:r>
    </w:p>
    <w:p>
      <w:r>
        <w:t>施用海主编 其他作品：https://www.jiaokey.com/tag/施用海主编.html</w:t>
      </w:r>
    </w:p>
    <w:p>
      <w:r>
        <w:t>北京：中国商务出版社 出版图书：https://www.jiaokey.com/tag/北京：中国商务出版社.html</w:t>
      </w:r>
    </w:p>
    <w:p>
      <w:r>
        <w:t>关键词搜索：https://www.jiaokey.com/tag/对外贸易-中国-文集.html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