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为什么你没有优势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为什么你没有优势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本书出售、求购地址：https://www.jiaokey.com/book/detail/12416035.html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关键词搜索：https://www.jiaokey.com/tag/为什么你没有优势.html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