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书名：公路沥青路面养护机械化</w:t>
      </w:r>
    </w:p>
    <w:p>
      <w:r>
        <w:t>作者：王夫成，袁堂涛主编</w:t>
      </w:r>
    </w:p>
    <w:p>
      <w:r>
        <w:t>出版社：济南：山东大学出版社</w:t>
      </w:r>
    </w:p>
    <w:p>
      <w:r>
        <w:t>出版日期：2009.06</w:t>
      </w:r>
    </w:p>
    <w:p>
      <w:r>
        <w:t>总页数：203</w:t>
      </w:r>
    </w:p>
    <w:p>
      <w:r>
        <w:t>更多请访问教客网: www.jiaokey.com</w:t>
      </w:r>
    </w:p>
    <w:p>
      <w:r>
        <w:t>公路沥青路面养护机械化 评论地址：https://www.jiaokey.com/book/detail/12416027.html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