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书名：常微分方程续论</w:t>
      </w:r>
    </w:p>
    <w:p>
      <w:r>
        <w:t>作者：范进军编著</w:t>
      </w:r>
    </w:p>
    <w:p>
      <w:r>
        <w:t>出版社：济南：山东大学出版社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常微分方程续论 评论地址：https://www.jiaokey.com/book/detail/12416010.html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