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书名：政府与事业单位会计</w:t>
      </w:r>
    </w:p>
    <w:p>
      <w:r>
        <w:t>作者：郭彦斌，卫时银主编</w:t>
      </w:r>
    </w:p>
    <w:p>
      <w:r>
        <w:t>出版社：北京：经济管理出版社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政府与事业单位会计 评论地址：https://www.jiaokey.com/book/detail/12416004.html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