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常见化学性食物中毒快速处置技术</w:t>
      </w:r>
    </w:p>
    <w:p>
      <w:r>
        <w:rPr>
          <w:rFonts w:ascii="宋体" w:hAnsi="宋体" w:eastAsia="宋体"/>
          <w:sz w:val="24"/>
        </w:rPr>
        <w:t>于维森，高汝钦，靳晓梅主编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常见化学性食物中毒快速处置技术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于维森，高汝钦，靳晓梅主编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化学性食物中毒-急救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本书出售、求购地址：https://www.jiaokey.com/book/detail/12415969.html</w:t>
      </w:r>
    </w:p>
    <w:p>
      <w:r>
        <w:t>更多相关图书推荐：https://www.jiaokey.com</w:t>
      </w:r>
    </w:p>
    <w:p>
      <w:r>
        <w:t>于维森，高汝钦，靳晓梅主编 其他作品：https://www.jiaokey.com/tag/于维森，高汝钦，靳晓梅主编.html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关键词搜索：https://www.jiaokey.com/tag/化学性食物中毒-急救.html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