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测经量纬揽明月——中国工程院院士王任享</w:t>
      </w:r>
    </w:p>
    <w:p>
      <w:r>
        <w:rPr>
          <w:rFonts w:ascii="宋体" w:hAnsi="宋体" w:eastAsia="宋体"/>
          <w:sz w:val="24"/>
        </w:rPr>
        <w:t>蒋滨建主编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测经量纬揽明月——中国工程院院士王任享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院士-生平事迹-中国-现代-院士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本书出售、求购地址：https://www.jiaokey.com/book/detail/12415949.html</w:t>
      </w:r>
    </w:p>
    <w:p>
      <w:r>
        <w:t>更多相关图书推荐：https://www.jiaokey.com</w:t>
      </w:r>
    </w:p>
    <w:p>
      <w:r>
        <w:t>蒋滨建主编 其他作品：https://www.jiaokey.com/tag/蒋滨建主编.html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关键词搜索：https://www.jiaokey.com/tag/院士-生平事迹-中国-现代-院士.html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