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书名：广东农村社会保障研究</w:t>
      </w:r>
    </w:p>
    <w:p>
      <w:r>
        <w:t>作者：柏萍著</w:t>
      </w:r>
    </w:p>
    <w:p>
      <w:r>
        <w:t>出版社：广州：广东人民出版社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广东农村社会保障研究 评论地址：https://www.jiaokey.com/book/detail/12415904.html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