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非对称信息条件下机动车辆保险合同与风险因素研究</w:t>
      </w:r>
    </w:p>
    <w:p>
      <w:r>
        <w:rPr>
          <w:rFonts w:ascii="宋体" w:hAnsi="宋体" w:eastAsia="宋体"/>
          <w:sz w:val="24"/>
        </w:rPr>
        <w:t>周新苗编著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非对称信息条件下机动车辆保险合同与风险因素研究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本书出售、求购地址：https://www.jiaokey.com/book/detail/12415895.html</w:t>
      </w:r>
    </w:p>
    <w:p>
      <w:r>
        <w:t>更多相关图书推荐：https://www.jiaokey.com</w:t>
      </w:r>
    </w:p>
    <w:p>
      <w:r>
        <w:t>周新苗编著 其他作品：https://www.jiaokey.com/tag/周新苗编著.html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关键词搜索：https://www.jiaokey.com/tag/非对称信息条件下机动车辆保险合同与风险因素研究.html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