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树木组织培养微枝试管外生根育苗技术</w:t>
      </w:r>
    </w:p>
    <w:p>
      <w:r>
        <w:rPr>
          <w:rFonts w:ascii="宋体" w:hAnsi="宋体" w:eastAsia="宋体"/>
          <w:sz w:val="24"/>
        </w:rPr>
        <w:t>沈海龙等著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树木组织培养微枝试管外生根育苗技术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本书出售、求购地址：https://www.jiaokey.com/book/detail/12415861.html</w:t>
      </w:r>
    </w:p>
    <w:p>
      <w:r>
        <w:t>更多相关图书推荐：https://www.jiaokey.com</w:t>
      </w:r>
    </w:p>
    <w:p>
      <w:r>
        <w:t>沈海龙等著 其他作品：https://www.jiaokey.com/tag/沈海龙等著.html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关键词搜索：https://www.jiaokey.com/tag/树木组织培养微枝试管外生根育苗技术.html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