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书名：中国城镇土地利用现状抽样分析与评价</w:t>
      </w:r>
    </w:p>
    <w:p>
      <w:r>
        <w:t>作者：姜栋，张炳智主编</w:t>
      </w:r>
    </w:p>
    <w:p>
      <w:r>
        <w:t>出版社：北京：中国大地出版社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中国城镇土地利用现状抽样分析与评价 评论地址：https://www.jiaokey.com/book/detail/12415860.html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