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书名：滇金丝猴分布区植被特征与潜在生境模型</w:t>
      </w:r>
    </w:p>
    <w:p>
      <w:r>
        <w:t>作者：李丽编著</w:t>
      </w:r>
    </w:p>
    <w:p>
      <w:r>
        <w:t>出版社：北京:中国大地出版社,2009.06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滇金丝猴分布区植被特征与潜在生境模型 评论地址：https://www.jiaokey.com/book/detail/12415854.html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