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政工干部应对突发事件读本</w:t>
      </w:r>
    </w:p>
    <w:p>
      <w:r>
        <w:rPr>
          <w:rFonts w:ascii="宋体" w:hAnsi="宋体" w:eastAsia="宋体"/>
          <w:sz w:val="24"/>
        </w:rPr>
        <w:t>柏骏，王俊翔主编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政工干部应对突发事件读本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柏骏，王俊翔主编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本书出售、求购地址：https://www.jiaokey.com/book/detail/12415841.html</w:t>
      </w:r>
    </w:p>
    <w:p>
      <w:r>
        <w:t>更多相关图书推荐：https://www.jiaokey.com</w:t>
      </w:r>
    </w:p>
    <w:p>
      <w:r>
        <w:t>柏骏，王俊翔主编 其他作品：https://www.jiaokey.com/tag/柏骏，王俊翔主编.html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关键词搜索：https://www.jiaokey.com/tag/政工干部应对突发事件读本.html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