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书名：关注海西：推进两个先行区建设建言选编</w:t>
      </w:r>
    </w:p>
    <w:p>
      <w:r>
        <w:t>作者：陈必滔主编</w:t>
      </w:r>
    </w:p>
    <w:p>
      <w:r>
        <w:t>出版社：福州：福建人民出版社</w:t>
      </w:r>
    </w:p>
    <w:p>
      <w:r>
        <w:t>出版日期：2009.06</w:t>
      </w:r>
    </w:p>
    <w:p>
      <w:r>
        <w:t>总页数：185</w:t>
      </w:r>
    </w:p>
    <w:p>
      <w:r>
        <w:t>更多请访问教客网: www.jiaokey.com</w:t>
      </w:r>
    </w:p>
    <w:p>
      <w:r>
        <w:t>关注海西：推进两个先行区建设建言选编 评论地址：https://www.jiaokey.com/book/detail/12415835.html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